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Геннадия Сергеевича, 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 Г.С.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0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Говорков Г.С.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303814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ст. 24 Федерального закона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Говоркова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Геннадия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16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9rplc-29"/>
          <w:rFonts w:ascii="Times New Roman" w:eastAsia="Times New Roman" w:hAnsi="Times New Roman" w:cs="Times New Roman"/>
          <w:sz w:val="18"/>
          <w:szCs w:val="18"/>
        </w:rPr>
        <w:t>дата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2rplc-3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2rplc-3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1rplc-3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2rplc-3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3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7978600231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000</w:t>
      </w:r>
      <w:r>
        <w:rPr>
          <w:rFonts w:ascii="Times New Roman" w:eastAsia="Times New Roman" w:hAnsi="Times New Roman" w:cs="Times New Roman"/>
          <w:sz w:val="22"/>
          <w:szCs w:val="22"/>
        </w:rPr>
        <w:t>38145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3rplc-3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3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9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Addressgrp-0rplc-38">
    <w:name w:val="cat-Address grp-0 rplc-38"/>
    <w:basedOn w:val="DefaultParagraphFont"/>
  </w:style>
  <w:style w:type="character" w:customStyle="1" w:styleId="cat-SumInWordsgrp-17rplc-39">
    <w:name w:val="cat-SumInWords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